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Panther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colors did the B.P.P rep?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points did they create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the B.P.P?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famous women rep for the B.P.P?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Bobby Seal ethnicity?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Huey past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Huey and Bobby do to help serve kids?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B.P.P try to protect residents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slang when Huey was arrested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B.P.P stand for when first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B.P.P founded?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 Party</dc:title>
  <dcterms:created xsi:type="dcterms:W3CDTF">2021-10-11T02:19:28Z</dcterms:created>
  <dcterms:modified xsi:type="dcterms:W3CDTF">2021-10-11T02:19:28Z</dcterms:modified>
</cp:coreProperties>
</file>