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Black Panther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poor    </w:t>
      </w:r>
      <w:r>
        <w:t xml:space="preserve">   peaceful    </w:t>
      </w:r>
      <w:r>
        <w:t xml:space="preserve">   dangerous    </w:t>
      </w:r>
      <w:r>
        <w:t xml:space="preserve">   invade    </w:t>
      </w:r>
      <w:r>
        <w:t xml:space="preserve">   power    </w:t>
      </w:r>
      <w:r>
        <w:t xml:space="preserve">   decision    </w:t>
      </w:r>
      <w:r>
        <w:t xml:space="preserve">   technology    </w:t>
      </w:r>
      <w:r>
        <w:t xml:space="preserve">   dilemma    </w:t>
      </w:r>
      <w:r>
        <w:t xml:space="preserve">   ethical    </w:t>
      </w:r>
      <w:r>
        <w:t xml:space="preserve">   killmonger    </w:t>
      </w:r>
      <w:r>
        <w:t xml:space="preserve">   panther    </w:t>
      </w:r>
      <w:r>
        <w:t xml:space="preserve">   refugees    </w:t>
      </w:r>
      <w:r>
        <w:t xml:space="preserve">   wakanda    </w:t>
      </w:r>
      <w:r>
        <w:t xml:space="preserve">   persuasive    </w:t>
      </w:r>
      <w:r>
        <w:t xml:space="preserve">   vibranium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Panther Word Search</dc:title>
  <dcterms:created xsi:type="dcterms:W3CDTF">2021-10-11T02:20:30Z</dcterms:created>
  <dcterms:modified xsi:type="dcterms:W3CDTF">2021-10-11T02:20:30Z</dcterms:modified>
</cp:coreProperties>
</file>