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Panther Word Search by: Juliana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Black Panther    </w:t>
      </w:r>
      <w:r>
        <w:t xml:space="preserve">   Cub    </w:t>
      </w:r>
      <w:r>
        <w:t xml:space="preserve">   Endangered    </w:t>
      </w:r>
      <w:r>
        <w:t xml:space="preserve">   Fur    </w:t>
      </w:r>
      <w:r>
        <w:t xml:space="preserve">   Habitat    </w:t>
      </w:r>
      <w:r>
        <w:t xml:space="preserve">   Hunt    </w:t>
      </w:r>
      <w:r>
        <w:t xml:space="preserve">   Mammal    </w:t>
      </w:r>
      <w:r>
        <w:t xml:space="preserve">   Nocturnal    </w:t>
      </w:r>
      <w:r>
        <w:t xml:space="preserve">   Predator    </w:t>
      </w:r>
      <w:r>
        <w:t xml:space="preserve">   Prey    </w:t>
      </w:r>
      <w:r>
        <w:t xml:space="preserve">   Rainforest    </w:t>
      </w:r>
      <w:r>
        <w:t xml:space="preserve">   Spots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Panther Word Search by: Juliana</dc:title>
  <dcterms:created xsi:type="dcterms:W3CDTF">2021-10-11T02:20:06Z</dcterms:created>
  <dcterms:modified xsi:type="dcterms:W3CDTF">2021-10-11T02:20:06Z</dcterms:modified>
</cp:coreProperties>
</file>