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Panther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Michael Jordan    </w:t>
      </w:r>
      <w:r>
        <w:t xml:space="preserve">   Lupita Nyong'o    </w:t>
      </w:r>
      <w:r>
        <w:t xml:space="preserve">   Danai Gurira    </w:t>
      </w:r>
      <w:r>
        <w:t xml:space="preserve">   Daniel Kaluuya    </w:t>
      </w:r>
      <w:r>
        <w:t xml:space="preserve">   Forest Whitaker    </w:t>
      </w:r>
      <w:r>
        <w:t xml:space="preserve">   Angela Bassett    </w:t>
      </w:r>
      <w:r>
        <w:t xml:space="preserve">   Andy Serkis    </w:t>
      </w:r>
      <w:r>
        <w:t xml:space="preserve">   Winston Duke    </w:t>
      </w:r>
      <w:r>
        <w:t xml:space="preserve">   Martin Freeman    </w:t>
      </w:r>
      <w:r>
        <w:t xml:space="preserve">   Sterling Brown    </w:t>
      </w:r>
      <w:r>
        <w:t xml:space="preserve">   Florence Kasumba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</dc:title>
  <dcterms:created xsi:type="dcterms:W3CDTF">2021-10-11T02:19:37Z</dcterms:created>
  <dcterms:modified xsi:type="dcterms:W3CDTF">2021-10-11T02:19:37Z</dcterms:modified>
</cp:coreProperties>
</file>