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Pepper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PEPPER    </w:t>
      </w:r>
      <w:r>
        <w:t xml:space="preserve">   BLACK    </w:t>
      </w:r>
      <w:r>
        <w:t xml:space="preserve">   PEPPER ROUTES    </w:t>
      </w:r>
      <w:r>
        <w:t xml:space="preserve">   KERALA    </w:t>
      </w:r>
      <w:r>
        <w:t xml:space="preserve">   VITAMINS    </w:t>
      </w:r>
      <w:r>
        <w:t xml:space="preserve">   IRON    </w:t>
      </w:r>
      <w:r>
        <w:t xml:space="preserve">   CALCIUM    </w:t>
      </w:r>
      <w:r>
        <w:t xml:space="preserve">   INDIGENOUS    </w:t>
      </w:r>
      <w:r>
        <w:t xml:space="preserve">   PIPERACEAE    </w:t>
      </w:r>
      <w:r>
        <w:t xml:space="preserve">   MEDICINE    </w:t>
      </w:r>
      <w:r>
        <w:t xml:space="preserve">   SPICES    </w:t>
      </w:r>
      <w:r>
        <w:t xml:space="preserve">   HERBS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Pepper</dc:title>
  <dcterms:created xsi:type="dcterms:W3CDTF">2021-10-11T02:19:59Z</dcterms:created>
  <dcterms:modified xsi:type="dcterms:W3CDTF">2021-10-11T02:19:59Z</dcterms:modified>
</cp:coreProperties>
</file>