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Plague/Hajj to Mecca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rising of prices, due to the cost of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sailors had to stay on their ships for 30 days, known as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the first Hajj?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landowners are transforming their crop lands to land for______, which requires less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black plague spread throughout?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another name for a hajj?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bubonic plague is a plague carried by fleas and______.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greatest ruler of Mali?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declined due to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Mansa Musa stop off on his way to Mecca?</w:t>
            </w:r>
          </w:p>
        </w:tc>
      </w:tr>
    </w:tbl>
    <w:p>
      <w:pPr>
        <w:pStyle w:val="WordBankMedium"/>
      </w:pPr>
      <w:r>
        <w:t xml:space="preserve">   Europe    </w:t>
      </w:r>
      <w:r>
        <w:t xml:space="preserve">   Muhammad    </w:t>
      </w:r>
      <w:r>
        <w:t xml:space="preserve">   Inflation    </w:t>
      </w:r>
      <w:r>
        <w:t xml:space="preserve">   Church    </w:t>
      </w:r>
      <w:r>
        <w:t xml:space="preserve">   Rats    </w:t>
      </w:r>
      <w:r>
        <w:t xml:space="preserve">   Trentino    </w:t>
      </w:r>
      <w:r>
        <w:t xml:space="preserve">   Sheep Raising    </w:t>
      </w:r>
      <w:r>
        <w:t xml:space="preserve">   Mansa Musa    </w:t>
      </w:r>
      <w:r>
        <w:t xml:space="preserve">   pilgrimage    </w:t>
      </w:r>
      <w:r>
        <w:t xml:space="preserve">   Cairo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Plague/Hajj to Mecca</dc:title>
  <dcterms:created xsi:type="dcterms:W3CDTF">2021-10-11T02:20:51Z</dcterms:created>
  <dcterms:modified xsi:type="dcterms:W3CDTF">2021-10-11T02:20:51Z</dcterms:modified>
</cp:coreProperties>
</file>