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Plague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Calamity    </w:t>
      </w:r>
      <w:r>
        <w:t xml:space="preserve">   Christianity    </w:t>
      </w:r>
      <w:r>
        <w:t xml:space="preserve">   Europe    </w:t>
      </w:r>
      <w:r>
        <w:t xml:space="preserve">   Feudalism    </w:t>
      </w:r>
      <w:r>
        <w:t xml:space="preserve">   Fleas    </w:t>
      </w:r>
      <w:r>
        <w:t xml:space="preserve">   Genoa    </w:t>
      </w:r>
      <w:r>
        <w:t xml:space="preserve">   King    </w:t>
      </w:r>
      <w:r>
        <w:t xml:space="preserve">   Knights    </w:t>
      </w:r>
      <w:r>
        <w:t xml:space="preserve">   Lords    </w:t>
      </w:r>
      <w:r>
        <w:t xml:space="preserve">   Merchants    </w:t>
      </w:r>
      <w:r>
        <w:t xml:space="preserve">   Nobles    </w:t>
      </w:r>
      <w:r>
        <w:t xml:space="preserve">   Peasants    </w:t>
      </w:r>
      <w:r>
        <w:t xml:space="preserve">   Plague    </w:t>
      </w:r>
      <w:r>
        <w:t xml:space="preserve">   Rats    </w:t>
      </w:r>
      <w:r>
        <w:t xml:space="preserve">   Silk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Plague </dc:title>
  <dcterms:created xsi:type="dcterms:W3CDTF">2021-10-11T02:20:28Z</dcterms:created>
  <dcterms:modified xsi:type="dcterms:W3CDTF">2021-10-11T02:20:28Z</dcterms:modified>
</cp:coreProperties>
</file>