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Plague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Lavender    </w:t>
      </w:r>
      <w:r>
        <w:t xml:space="preserve">   Herbs    </w:t>
      </w:r>
      <w:r>
        <w:t xml:space="preserve">   Rats    </w:t>
      </w:r>
      <w:r>
        <w:t xml:space="preserve">   Polluted    </w:t>
      </w:r>
      <w:r>
        <w:t xml:space="preserve">   Wee    </w:t>
      </w:r>
      <w:r>
        <w:t xml:space="preserve">   Poo    </w:t>
      </w:r>
      <w:r>
        <w:t xml:space="preserve">   Toilet    </w:t>
      </w:r>
      <w:r>
        <w:t xml:space="preserve">   Window    </w:t>
      </w:r>
      <w:r>
        <w:t xml:space="preserve">   Britten    </w:t>
      </w:r>
      <w:r>
        <w:t xml:space="preserve">   London    </w:t>
      </w:r>
      <w:r>
        <w:t xml:space="preserve">   Europe    </w:t>
      </w:r>
      <w:r>
        <w:t xml:space="preserve">   Asia    </w:t>
      </w:r>
      <w:r>
        <w:t xml:space="preserve">   Trading    </w:t>
      </w:r>
      <w:r>
        <w:t xml:space="preserve">   Disease    </w:t>
      </w:r>
      <w:r>
        <w:t xml:space="preserve">   Deadly    </w:t>
      </w:r>
      <w:r>
        <w:t xml:space="preserve">   Pong    </w:t>
      </w:r>
      <w:r>
        <w:t xml:space="preserve">   Blood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Plague </dc:title>
  <dcterms:created xsi:type="dcterms:W3CDTF">2021-10-11T02:19:41Z</dcterms:created>
  <dcterms:modified xsi:type="dcterms:W3CDTF">2021-10-11T02:19:41Z</dcterms:modified>
</cp:coreProperties>
</file>