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Plague Crossword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people rub themselves with to "cure the disease"?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plague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isolated the disease bacteria in 1896?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the disease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plague reach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carried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people carry in their pockets to ward off the smell of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did it take for the population of Europe to return to normal?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doctors wear while seeing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second epidemic outbreak?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disease is known as the "Black Death"?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insects transmitted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those who survived the plague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the plague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fleas spread the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Plague Crossword Puzzel </dc:title>
  <dcterms:created xsi:type="dcterms:W3CDTF">2021-10-11T02:20:35Z</dcterms:created>
  <dcterms:modified xsi:type="dcterms:W3CDTF">2021-10-11T02:20:35Z</dcterms:modified>
</cp:coreProperties>
</file>