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James West    </w:t>
      </w:r>
      <w:r>
        <w:t xml:space="preserve">   Rebecca Cole    </w:t>
      </w:r>
      <w:r>
        <w:t xml:space="preserve">   Granville Woods    </w:t>
      </w:r>
      <w:r>
        <w:t xml:space="preserve">   Michael C. Harvey    </w:t>
      </w:r>
      <w:r>
        <w:t xml:space="preserve">   John Parker    </w:t>
      </w:r>
      <w:r>
        <w:t xml:space="preserve">   Ben Montgomery    </w:t>
      </w:r>
      <w:r>
        <w:t xml:space="preserve">   Maria Van Brittan Brown    </w:t>
      </w:r>
      <w:r>
        <w:t xml:space="preserve">   Lloyd Hall    </w:t>
      </w:r>
      <w:r>
        <w:t xml:space="preserve">   Henry Brown    </w:t>
      </w:r>
      <w:r>
        <w:t xml:space="preserve">   Bessie Blount Griffin    </w:t>
      </w:r>
      <w:r>
        <w:t xml:space="preserve">   Jackie Robinson    </w:t>
      </w:r>
      <w:r>
        <w:t xml:space="preserve">   Martin Luther King Jr.    </w:t>
      </w:r>
      <w:r>
        <w:t xml:space="preserve">   Henry Blair    </w:t>
      </w:r>
      <w:r>
        <w:t xml:space="preserve">   Madam C.J. walker    </w:t>
      </w:r>
      <w:r>
        <w:t xml:space="preserve">   Elijah McCoy    </w:t>
      </w:r>
      <w:r>
        <w:t xml:space="preserve">   Otis Boykin    </w:t>
      </w:r>
      <w:r>
        <w:t xml:space="preserve">   Garrett Morgan    </w:t>
      </w:r>
      <w:r>
        <w:t xml:space="preserve">   Benjamin Banneker    </w:t>
      </w:r>
      <w:r>
        <w:t xml:space="preserve">   George Washington Carver    </w:t>
      </w:r>
      <w:r>
        <w:t xml:space="preserve">   Andrew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Power</dc:title>
  <dcterms:created xsi:type="dcterms:W3CDTF">2021-10-11T02:19:16Z</dcterms:created>
  <dcterms:modified xsi:type="dcterms:W3CDTF">2021-10-11T02:19:16Z</dcterms:modified>
</cp:coreProperties>
</file>