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"Black Power"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white civil rights activist from Detroit,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key delegate for the Mississippi Freedom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pro-segregation Democrat elected governor of Alabama in 1962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secretary for the New York branch of the Student Nonviolent Coordinating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Harlem-born member of the SNCC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African-American volunteer in the "Freedom Summer"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36th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black student to enroll at the all-white University of Mississippi.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35th president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founders of the Black Panther Party for Self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pastor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civil rights activist and national chairman of the SNCC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founders of the Black Panther Party for Self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key spokesman for the Nation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writer, singer, and political activist who served as Chairperson of the Black Panther Party from 1974 to 1977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"Black Power" Era </dc:title>
  <dcterms:created xsi:type="dcterms:W3CDTF">2021-10-10T23:50:44Z</dcterms:created>
  <dcterms:modified xsi:type="dcterms:W3CDTF">2021-10-10T23:50:44Z</dcterms:modified>
</cp:coreProperties>
</file>