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Power in 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slogan is black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black student to enroll at univerity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before the 1968 olympics was there a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Mexico city olympics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common slogan of the black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shot on june 5th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carmichael wanted his followers to have pride in their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james meredith make national headlines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students were massacred in the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organization was lead by stokely carmichael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Power in the civil rights movement</dc:title>
  <dcterms:created xsi:type="dcterms:W3CDTF">2021-10-11T02:20:45Z</dcterms:created>
  <dcterms:modified xsi:type="dcterms:W3CDTF">2021-10-11T02:20:45Z</dcterms:modified>
</cp:coreProperties>
</file>