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Racial    </w:t>
      </w:r>
      <w:r>
        <w:t xml:space="preserve">   Empowerment    </w:t>
      </w:r>
      <w:r>
        <w:t xml:space="preserve">   Culture    </w:t>
      </w:r>
      <w:r>
        <w:t xml:space="preserve">   Change    </w:t>
      </w:r>
      <w:r>
        <w:t xml:space="preserve">   Talent    </w:t>
      </w:r>
      <w:r>
        <w:t xml:space="preserve">   Artists    </w:t>
      </w:r>
      <w:r>
        <w:t xml:space="preserve">   Pride    </w:t>
      </w:r>
      <w:r>
        <w:t xml:space="preserve">   Rebirth    </w:t>
      </w:r>
      <w:r>
        <w:t xml:space="preserve">   Music    </w:t>
      </w:r>
      <w:r>
        <w:t xml:space="preserve">   Manhattan    </w:t>
      </w:r>
      <w:r>
        <w:t xml:space="preserve">   Louis Armstrong    </w:t>
      </w:r>
      <w:r>
        <w:t xml:space="preserve">   Jim Crow laws    </w:t>
      </w:r>
      <w:r>
        <w:t xml:space="preserve">   New York    </w:t>
      </w:r>
      <w:r>
        <w:t xml:space="preserve">   Harlem    </w:t>
      </w:r>
      <w:r>
        <w:t xml:space="preserve">   American dream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Renaissance </dc:title>
  <dcterms:created xsi:type="dcterms:W3CDTF">2021-10-11T02:19:26Z</dcterms:created>
  <dcterms:modified xsi:type="dcterms:W3CDTF">2021-10-11T02:19:26Z</dcterms:modified>
</cp:coreProperties>
</file>