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Saturday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Spark    </w:t>
      </w:r>
      <w:r>
        <w:t xml:space="preserve">   Fear    </w:t>
      </w:r>
      <w:r>
        <w:t xml:space="preserve">   Danger    </w:t>
      </w:r>
      <w:r>
        <w:t xml:space="preserve">   Hot    </w:t>
      </w:r>
      <w:r>
        <w:t xml:space="preserve">   Destruction    </w:t>
      </w:r>
      <w:r>
        <w:t xml:space="preserve">   Pain    </w:t>
      </w:r>
      <w:r>
        <w:t xml:space="preserve">   Flames    </w:t>
      </w:r>
      <w:r>
        <w:t xml:space="preserve">   Burning    </w:t>
      </w:r>
      <w:r>
        <w:t xml:space="preserve">   Tragedy    </w:t>
      </w:r>
      <w:r>
        <w:t xml:space="preserve">   Smoke    </w:t>
      </w:r>
      <w:r>
        <w:t xml:space="preserve">   Black Saturday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Saturday Word Search</dc:title>
  <dcterms:created xsi:type="dcterms:W3CDTF">2021-10-11T02:20:15Z</dcterms:created>
  <dcterms:modified xsi:type="dcterms:W3CDTF">2021-10-11T02:20:15Z</dcterms:modified>
</cp:coreProperties>
</file>