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Scientists puzzle#1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NEIL deGRASSE TYSON    </w:t>
      </w:r>
      <w:r>
        <w:t xml:space="preserve">   CHARLES HENRY TURNER    </w:t>
      </w:r>
      <w:r>
        <w:t xml:space="preserve">   RONALD MCNAIR    </w:t>
      </w:r>
      <w:r>
        <w:t xml:space="preserve">   WALTER EUGENE MASSEY    </w:t>
      </w:r>
      <w:r>
        <w:t xml:space="preserve">   ERNEST EVERETTE JUST    </w:t>
      </w:r>
      <w:r>
        <w:t xml:space="preserve">   PERCY LAVON JULIAN    </w:t>
      </w:r>
      <w:r>
        <w:t xml:space="preserve">   MAE C. JEMISON    </w:t>
      </w:r>
      <w:r>
        <w:t xml:space="preserve">   SHIRLEY ANN JACKSON    </w:t>
      </w:r>
      <w:r>
        <w:t xml:space="preserve">   LLOYD AUGUSTUS HALL    </w:t>
      </w:r>
      <w:r>
        <w:t xml:space="preserve">   MEREDITH GOURDINE    </w:t>
      </w:r>
      <w:r>
        <w:t xml:space="preserve">   JEWEL PLUMMER COBB    </w:t>
      </w:r>
      <w:r>
        <w:t xml:space="preserve">   GEORGE WASHINGTON CARVER    </w:t>
      </w:r>
      <w:r>
        <w:t xml:space="preserve">   BENJAMIN BANNEKER    </w:t>
      </w:r>
      <w:r>
        <w:t xml:space="preserve">   GEORGE CARRUTHERS    </w:t>
      </w:r>
      <w:r>
        <w:t xml:space="preserve">   GUION BLUFORD, JR.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Scientists puzzle#1</dc:title>
  <dcterms:created xsi:type="dcterms:W3CDTF">2021-10-11T02:19:11Z</dcterms:created>
  <dcterms:modified xsi:type="dcterms:W3CDTF">2021-10-11T02:19:11Z</dcterms:modified>
</cp:coreProperties>
</file>