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Ships Before Troy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"Blank" of the Silver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was left on island for 10 years; contracted poisonous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love, beauty, and eternal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love Paris received from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immortal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Paris'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Hecuba and Priam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goddess of discord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wisdom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Thetis and Peleus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Myrmidons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greatest Trojan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Paris' original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Paris'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rocky island of Ithaca is 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gods and goddesses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 City of Men"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</dc:title>
  <dcterms:created xsi:type="dcterms:W3CDTF">2021-10-11T02:20:17Z</dcterms:created>
  <dcterms:modified xsi:type="dcterms:W3CDTF">2021-10-11T02:20:17Z</dcterms:modified>
</cp:coreProperties>
</file>