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Ships Before Troy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is the wife of Zeus; queen of all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Paris'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Goddess of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the idea to fight at all costs to get Achilles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Greek war hero who was the son of Thetis and Peleus?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high king over all the kings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mom of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king of all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Eris ruins the wedding of Peleus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known for his cunning and resourceful ways?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brother of Paris who leads the Trojans. Known as the Tamer of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Hera, Aphrodite, and Athena are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had the words "To The Fairest" written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were the goddesses fighting over the golden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King of Sparta?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is based on the Trojans and who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 the goddess of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most beautiful of all mortal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kills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tossed down the golden apple?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</dc:title>
  <dcterms:created xsi:type="dcterms:W3CDTF">2021-10-11T02:20:21Z</dcterms:created>
  <dcterms:modified xsi:type="dcterms:W3CDTF">2021-10-11T02:20:21Z</dcterms:modified>
</cp:coreProperties>
</file>