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Ships Before Troy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Myrmidons    </w:t>
      </w:r>
      <w:r>
        <w:t xml:space="preserve">   Golden Apple    </w:t>
      </w:r>
      <w:r>
        <w:t xml:space="preserve">   Odysseus    </w:t>
      </w:r>
      <w:r>
        <w:t xml:space="preserve">   Menelaus    </w:t>
      </w:r>
      <w:r>
        <w:t xml:space="preserve">   Helen    </w:t>
      </w:r>
      <w:r>
        <w:t xml:space="preserve">   Oenone    </w:t>
      </w:r>
      <w:r>
        <w:t xml:space="preserve">   Troy    </w:t>
      </w:r>
      <w:r>
        <w:t xml:space="preserve">   Mount Ida    </w:t>
      </w:r>
      <w:r>
        <w:t xml:space="preserve">   Herdsman    </w:t>
      </w:r>
      <w:r>
        <w:t xml:space="preserve">   Paris    </w:t>
      </w:r>
      <w:r>
        <w:t xml:space="preserve">   Hecuba    </w:t>
      </w:r>
      <w:r>
        <w:t xml:space="preserve">   Priam    </w:t>
      </w:r>
      <w:r>
        <w:t xml:space="preserve">   Zeus    </w:t>
      </w:r>
      <w:r>
        <w:t xml:space="preserve">   Aphrodite    </w:t>
      </w:r>
      <w:r>
        <w:t xml:space="preserve">   Athene    </w:t>
      </w:r>
      <w:r>
        <w:t xml:space="preserve">   Hera    </w:t>
      </w:r>
      <w:r>
        <w:t xml:space="preserve">   Eris    </w:t>
      </w:r>
      <w:r>
        <w:t xml:space="preserve">   Olympus    </w:t>
      </w:r>
      <w:r>
        <w:t xml:space="preserve">   Thetis    </w:t>
      </w:r>
      <w:r>
        <w:t xml:space="preserve">   Peleus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</dc:title>
  <dcterms:created xsi:type="dcterms:W3CDTF">2021-10-11T02:20:37Z</dcterms:created>
  <dcterms:modified xsi:type="dcterms:W3CDTF">2021-10-11T02:20:37Z</dcterms:modified>
</cp:coreProperties>
</file>