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Paris's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the statue that helps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Paris's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Odysseus when he comes to Troy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Patroclus's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Priestess of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Menelaus is the High King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Hector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 King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Troy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put into the golden cup with Patroclus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kills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Receives The Golden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Celebration after someone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steals The Luck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who tossed down The Golden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Achilles close friend who commits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</dc:title>
  <dcterms:created xsi:type="dcterms:W3CDTF">2021-10-11T02:19:33Z</dcterms:created>
  <dcterms:modified xsi:type="dcterms:W3CDTF">2021-10-11T02:19:33Z</dcterms:modified>
</cp:coreProperties>
</file>