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protection when they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Sparta whose wife was seduced by another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river between earth and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trojan hero that was slain by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called lady of the fair cheeks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staff with a arrow head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that can only be killed in his ankle and becomes a hero for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pylos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hero in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commonly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handsome mortal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godess that aids paris when he gives her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nymph who was together with paris orginally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wooden animal that made them get into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</dc:title>
  <dcterms:created xsi:type="dcterms:W3CDTF">2021-10-11T02:19:45Z</dcterms:created>
  <dcterms:modified xsi:type="dcterms:W3CDTF">2021-10-11T02:19:45Z</dcterms:modified>
</cp:coreProperties>
</file>