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Ships Before Troy Ch.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idly – uselessly; lazily; worthlessly;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truce – break; a stop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hearth-companions – Lord’s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allies- supporters; group united with a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mercy – compassion; understanding;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taunted – teased; mocked;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amid - in the middle of; among; amidst; surrounded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galley – long, narrow ship with oars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torrents - fast-moving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gabble – to talk in a rapid and unintelligible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menacing – threatening; intimidating; ominous;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worsted –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citadel – fortress;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comrade – friend;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herald – messenger; representative;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spate – wave; 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– nurture; nursing; attention; to care for;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stern – the back part of a ship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amends – forgive; restitution;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straggler – someone who remains a distance behind the person or people in front and is the last person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staves (staff)- stick, rod, pole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omen – sign; premonition;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picketed – means to tie to a post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wrath – rage; anger;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slaughter – the act of killing a large amount of people at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rout  - retreat; leave; flight of a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heed – attention; follow; listen</w:t>
            </w:r>
          </w:p>
        </w:tc>
      </w:tr>
    </w:tbl>
    <w:p>
      <w:pPr>
        <w:pStyle w:val="WordBankMedium"/>
      </w:pPr>
      <w:r>
        <w:t xml:space="preserve">   fighting;    </w:t>
      </w:r>
      <w:r>
        <w:t xml:space="preserve">   purpose    </w:t>
      </w:r>
      <w:r>
        <w:t xml:space="preserve">   water    </w:t>
      </w:r>
      <w:r>
        <w:t xml:space="preserve">   amounts;    </w:t>
      </w:r>
      <w:r>
        <w:t xml:space="preserve">   pity    </w:t>
      </w:r>
      <w:r>
        <w:t xml:space="preserve">   castle    </w:t>
      </w:r>
      <w:r>
        <w:t xml:space="preserve">   madness    </w:t>
      </w:r>
      <w:r>
        <w:t xml:space="preserve">   time    </w:t>
      </w:r>
      <w:r>
        <w:t xml:space="preserve">   to    </w:t>
      </w:r>
      <w:r>
        <w:t xml:space="preserve">   jeered    </w:t>
      </w:r>
      <w:r>
        <w:t xml:space="preserve">   announcer    </w:t>
      </w:r>
      <w:r>
        <w:t xml:space="preserve">   support    </w:t>
      </w:r>
      <w:r>
        <w:t xml:space="preserve">   companion    </w:t>
      </w:r>
      <w:r>
        <w:t xml:space="preserve">   pointlessly    </w:t>
      </w:r>
      <w:r>
        <w:t xml:space="preserve">   compensation    </w:t>
      </w:r>
      <w:r>
        <w:t xml:space="preserve">   sails;    </w:t>
      </w:r>
      <w:r>
        <w:t xml:space="preserve">   arrive.    </w:t>
      </w:r>
      <w:r>
        <w:t xml:space="preserve">   defeated.    </w:t>
      </w:r>
      <w:r>
        <w:t xml:space="preserve">   way.    </w:t>
      </w:r>
      <w:r>
        <w:t xml:space="preserve">   bodyguards    </w:t>
      </w:r>
      <w:r>
        <w:t xml:space="preserve">   stake.    </w:t>
      </w:r>
      <w:r>
        <w:t xml:space="preserve">   boat.    </w:t>
      </w:r>
      <w:r>
        <w:t xml:space="preserve">   warning    </w:t>
      </w:r>
      <w:r>
        <w:t xml:space="preserve">   frightening    </w:t>
      </w:r>
      <w:r>
        <w:t xml:space="preserve">   by    </w:t>
      </w:r>
      <w:r>
        <w:t xml:space="preserve">   army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Ships Before Troy Ch. 5-8</dc:title>
  <dcterms:created xsi:type="dcterms:W3CDTF">2021-10-11T02:20:32Z</dcterms:created>
  <dcterms:modified xsi:type="dcterms:W3CDTF">2021-10-11T02:20:32Z</dcterms:modified>
</cp:coreProperties>
</file>