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Greek, married to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Thunderer, King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Gods, Married to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Trojan, Paris'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Greek, dipped in the River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Trojan, Took Helen from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Trojan who went to spy on Greeks, head was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Fortune teller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discord, threw down the golden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married to Menelaus, stolen by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warrior, fought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Greek, clever and brave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Greek, High King, brother of Menelaus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Greek, Achilles friend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Trojan, brother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who sent disease on the Greek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Characters</dc:title>
  <dcterms:created xsi:type="dcterms:W3CDTF">2021-10-11T02:19:43Z</dcterms:created>
  <dcterms:modified xsi:type="dcterms:W3CDTF">2021-10-11T02:19:43Z</dcterms:modified>
</cp:coreProperties>
</file>