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Ships Before Troy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Greek; old king who gives Agamemnon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Trojan; war leader of the Trojan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King of the gods; helps and hinders both Greeks and Trojans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water; mother of Achilles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Celebration ceremony of life after one has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the sun; helps the Trojans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Location of Hectors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Greek; wanted to wage war on Troy because Paris stole his wife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Trojan; father of Hector and Paris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Greek; Achilles' best friend who was killed by Hector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Goddess of marriage; hates Paris because he didn't choose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Paris's first love that he leaves for Helen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beauty and love; helps Paris because he chose 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Trojan; was promised a wife as fair as Aphrodite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Greek turned Trojan; is the main princess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Greek; a wild, impulsive warrior who helps spy on the Trojans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Lover of Achilles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Greek; stole the luck of Troy to take away the Trojan's comfort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Greek; High King of all of Greece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Greek; only can be killed if he gets wounded in his 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Greek; almost killed Hector by throwing a rock on his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what won the battle for the Greeks; statue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Goddess of wisdom; helps the Greeks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weapon is the one that killed Achilles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Home of the Trojans; location of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Ships Before Troy Crossword</dc:title>
  <dcterms:created xsi:type="dcterms:W3CDTF">2022-08-22T22:54:39Z</dcterms:created>
  <dcterms:modified xsi:type="dcterms:W3CDTF">2022-08-22T22:54:39Z</dcterms:modified>
</cp:coreProperties>
</file>