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Ship's Brainteaser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fourty foot wooden animal that the Greeks gifted to the Trojans?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arrow shot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oldest son of Priam?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the enemies of the Greeks?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Trojans and Greeks wear during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sharp weapon is shot from a bow?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are the Trojans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device is used in war to protect oneself?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alcoholic beverage was drunken by both the Greeks and the Trojans?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long, metal blade used for striking people in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transportation system was used to travel across the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best friend of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Eris gift to the three goddesses as revenge because she wasn't invited to a wedding?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called when they can predict the future using magical powers?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wooden statue of a Goddess, Athena?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activities of war or conflict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carriage pulled by horses?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fluid comes out of the body when you've been injured?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bonfire made at funerals to cremate the bodies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queen of Troy?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father of Hector and Paris?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brother of Hector and the son of Priam?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Ship's Brainteaser</dc:title>
  <dcterms:created xsi:type="dcterms:W3CDTF">2021-10-11T02:19:50Z</dcterms:created>
  <dcterms:modified xsi:type="dcterms:W3CDTF">2021-10-11T02:19:50Z</dcterms:modified>
</cp:coreProperties>
</file>