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Sitcoms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Huxtables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on up from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Blackin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 Getters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Diana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Foxx and his wifes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Duece Duece 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Gina loves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feels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Sitcoms</dc:title>
  <dcterms:created xsi:type="dcterms:W3CDTF">2021-10-11T02:20:59Z</dcterms:created>
  <dcterms:modified xsi:type="dcterms:W3CDTF">2021-10-11T02:20:59Z</dcterms:modified>
</cp:coreProperties>
</file>