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Snake Aww 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creek where the Kelly gang shot three policemen?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boy who stole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Ned Kelly's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letter that is most famous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Ned Kelly beat in the boxing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false? Ned Kelly was the first one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Ned's final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person who did/didn't get hit by a shovel?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Ned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towns the Kelly gang robbed the bank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Ned Kelly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person who talked about Ned's final hours before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town where Ned Kelly was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Ned Kelly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police called in the 1800s?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Snake Aww Mate</dc:title>
  <dcterms:created xsi:type="dcterms:W3CDTF">2021-10-11T02:19:19Z</dcterms:created>
  <dcterms:modified xsi:type="dcterms:W3CDTF">2021-10-11T02:19:19Z</dcterms:modified>
</cp:coreProperties>
</file>