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Snake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Ned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did the gang have their shootout?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Ned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destroyed the Glenrowan inn?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descent was Ned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Ned save from drowning in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Ned's mother's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Ned's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Ned die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offered for the capture of 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Ned's father's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Ned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Ned rob?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Ned's full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policemen did Ned kill at Stringybark creek?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Snake Crossword</dc:title>
  <dcterms:created xsi:type="dcterms:W3CDTF">2021-10-11T02:19:31Z</dcterms:created>
  <dcterms:modified xsi:type="dcterms:W3CDTF">2021-10-11T02:19:31Z</dcterms:modified>
</cp:coreProperties>
</file>