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Black Snake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banks    </w:t>
      </w:r>
      <w:r>
        <w:t xml:space="preserve">   bestdressedbandits    </w:t>
      </w:r>
      <w:r>
        <w:t xml:space="preserve">   bullet    </w:t>
      </w:r>
      <w:r>
        <w:t xml:space="preserve">   cattle theft    </w:t>
      </w:r>
      <w:r>
        <w:t xml:space="preserve">   dankelly    </w:t>
      </w:r>
      <w:r>
        <w:t xml:space="preserve">   getaway    </w:t>
      </w:r>
      <w:r>
        <w:t xml:space="preserve">   gun    </w:t>
      </w:r>
      <w:r>
        <w:t xml:space="preserve">   hanging    </w:t>
      </w:r>
      <w:r>
        <w:t xml:space="preserve">   headquaters    </w:t>
      </w:r>
      <w:r>
        <w:t xml:space="preserve">   hit    </w:t>
      </w:r>
      <w:r>
        <w:t xml:space="preserve">   horse    </w:t>
      </w:r>
      <w:r>
        <w:t xml:space="preserve">   joeburn    </w:t>
      </w:r>
      <w:r>
        <w:t xml:space="preserve">   kill    </w:t>
      </w:r>
      <w:r>
        <w:t xml:space="preserve">   law    </w:t>
      </w:r>
      <w:r>
        <w:t xml:space="preserve">   letters    </w:t>
      </w:r>
      <w:r>
        <w:t xml:space="preserve">   murder    </w:t>
      </w:r>
      <w:r>
        <w:t xml:space="preserve">   nedkelly    </w:t>
      </w:r>
      <w:r>
        <w:t xml:space="preserve">   outlaw    </w:t>
      </w:r>
      <w:r>
        <w:t xml:space="preserve">   police    </w:t>
      </w:r>
      <w:r>
        <w:t xml:space="preserve">   rider    </w:t>
      </w:r>
      <w:r>
        <w:t xml:space="preserve">   robbery    </w:t>
      </w:r>
      <w:r>
        <w:t xml:space="preserve">   shotgun    </w:t>
      </w:r>
      <w:r>
        <w:t xml:space="preserve">   stevehart    </w:t>
      </w:r>
      <w:r>
        <w:t xml:space="preserve">   wanted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Snake</dc:title>
  <dcterms:created xsi:type="dcterms:W3CDTF">2021-10-11T02:20:08Z</dcterms:created>
  <dcterms:modified xsi:type="dcterms:W3CDTF">2021-10-11T02:20:08Z</dcterms:modified>
</cp:coreProperties>
</file>