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Soldiers in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Norfolk,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Bedford,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Augusta took charge of what hospital?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"Boys, the flag never touched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Baltimore,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Smalls recruited 5,000 blacks for the _____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Soldiers in the Civil War</dc:title>
  <dcterms:created xsi:type="dcterms:W3CDTF">2021-10-11T02:19:20Z</dcterms:created>
  <dcterms:modified xsi:type="dcterms:W3CDTF">2021-10-11T02:19:20Z</dcterms:modified>
</cp:coreProperties>
</file>