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Sporting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Simone Biles    </w:t>
      </w:r>
      <w:r>
        <w:t xml:space="preserve">   Lewis Hamilton    </w:t>
      </w:r>
      <w:r>
        <w:t xml:space="preserve">   Ade Adepitan    </w:t>
      </w:r>
      <w:r>
        <w:t xml:space="preserve">   Nicola Adams    </w:t>
      </w:r>
      <w:r>
        <w:t xml:space="preserve">   Tessa Sanderson    </w:t>
      </w:r>
      <w:r>
        <w:t xml:space="preserve">   Mohammed Ali    </w:t>
      </w:r>
      <w:r>
        <w:t xml:space="preserve">   Mo Farah    </w:t>
      </w:r>
      <w:r>
        <w:t xml:space="preserve">   Venus Williams    </w:t>
      </w:r>
      <w:r>
        <w:t xml:space="preserve">   Serena Williams    </w:t>
      </w:r>
      <w:r>
        <w:t xml:space="preserve">   Usain Bolt    </w:t>
      </w:r>
      <w:r>
        <w:t xml:space="preserve">   Kelly Holmes    </w:t>
      </w:r>
      <w:r>
        <w:t xml:space="preserve">   Jesse Owens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Sporting Heroes</dc:title>
  <dcterms:created xsi:type="dcterms:W3CDTF">2021-10-11T02:19:33Z</dcterms:created>
  <dcterms:modified xsi:type="dcterms:W3CDTF">2021-10-11T02:19:33Z</dcterms:modified>
</cp:coreProperties>
</file>