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Stallion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draped    </w:t>
      </w:r>
      <w:r>
        <w:t xml:space="preserve">   docile    </w:t>
      </w:r>
      <w:r>
        <w:t xml:space="preserve">   quizzically    </w:t>
      </w:r>
      <w:r>
        <w:t xml:space="preserve">   idolized    </w:t>
      </w:r>
      <w:r>
        <w:t xml:space="preserve">   shied    </w:t>
      </w:r>
      <w:r>
        <w:t xml:space="preserve">   uncanny    </w:t>
      </w:r>
      <w:r>
        <w:t xml:space="preserve">   delicacy    </w:t>
      </w:r>
      <w:r>
        <w:t xml:space="preserve">   famished    </w:t>
      </w:r>
      <w:r>
        <w:t xml:space="preserve">   scarce    </w:t>
      </w:r>
      <w:r>
        <w:t xml:space="preserve">   shrill    </w:t>
      </w:r>
      <w:r>
        <w:t xml:space="preserve">   elated    </w:t>
      </w:r>
      <w:r>
        <w:t xml:space="preserve">   pity    </w:t>
      </w:r>
      <w:r>
        <w:t xml:space="preserve">   savagely    </w:t>
      </w:r>
      <w:r>
        <w:t xml:space="preserve">   jute    </w:t>
      </w:r>
      <w:r>
        <w:t xml:space="preserve">   steamer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Stallion</dc:title>
  <dcterms:created xsi:type="dcterms:W3CDTF">2021-10-11T02:19:15Z</dcterms:created>
  <dcterms:modified xsi:type="dcterms:W3CDTF">2021-10-11T02:19:15Z</dcterms:modified>
</cp:coreProperties>
</file>