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Star, Bright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Mountain    </w:t>
      </w:r>
      <w:r>
        <w:t xml:space="preserve">   Mushers    </w:t>
      </w:r>
      <w:r>
        <w:t xml:space="preserve">   Dogs    </w:t>
      </w:r>
      <w:r>
        <w:t xml:space="preserve">   Iditarod    </w:t>
      </w:r>
      <w:r>
        <w:t xml:space="preserve">   Bartok    </w:t>
      </w:r>
      <w:r>
        <w:t xml:space="preserve">   Oteg    </w:t>
      </w:r>
      <w:r>
        <w:t xml:space="preserve">   Ikuma    </w:t>
      </w:r>
      <w:r>
        <w:t xml:space="preserve">   Womengo    </w:t>
      </w:r>
      <w:r>
        <w:t xml:space="preserve">   Sled Race    </w:t>
      </w:r>
      <w:r>
        <w:t xml:space="preserve">   Bright Dawn    </w:t>
      </w:r>
      <w:r>
        <w:t xml:space="preserve">   Black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Star, Bright Dawn</dc:title>
  <dcterms:created xsi:type="dcterms:W3CDTF">2021-10-11T02:20:39Z</dcterms:created>
  <dcterms:modified xsi:type="dcterms:W3CDTF">2021-10-11T02:20:39Z</dcterms:modified>
</cp:coreProperties>
</file>