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Star, Bright Dawn Novel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Bartok    </w:t>
      </w:r>
      <w:r>
        <w:t xml:space="preserve">   Black Star    </w:t>
      </w:r>
      <w:r>
        <w:t xml:space="preserve">   Blizzard     </w:t>
      </w:r>
      <w:r>
        <w:t xml:space="preserve">   Bright Dawn    </w:t>
      </w:r>
      <w:r>
        <w:t xml:space="preserve">   Checkpoints    </w:t>
      </w:r>
      <w:r>
        <w:t xml:space="preserve">   Ice Floe    </w:t>
      </w:r>
      <w:r>
        <w:t xml:space="preserve">   Iditarod    </w:t>
      </w:r>
      <w:r>
        <w:t xml:space="preserve">   Ikuma    </w:t>
      </w:r>
      <w:r>
        <w:t xml:space="preserve">   Katy Logan    </w:t>
      </w:r>
      <w:r>
        <w:t xml:space="preserve">   Moose    </w:t>
      </w:r>
      <w:r>
        <w:t xml:space="preserve">   Mr Weiss    </w:t>
      </w:r>
      <w:r>
        <w:t xml:space="preserve">   Oteg    </w:t>
      </w:r>
      <w:r>
        <w:t xml:space="preserve">   Red Lantern    </w:t>
      </w:r>
      <w:r>
        <w:t xml:space="preserve">   Womengo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Star, Bright Dawn Novel Word Search </dc:title>
  <dcterms:created xsi:type="dcterms:W3CDTF">2021-10-11T02:19:10Z</dcterms:created>
  <dcterms:modified xsi:type="dcterms:W3CDTF">2021-10-11T02:19:10Z</dcterms:modified>
</cp:coreProperties>
</file>