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Star, Bright Dawn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Black Star's owner?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Bright Dawn's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dogs are on Bright Dawn's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watch out for on the trail?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doctor diagnosed Bartok's broken shoulder?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the race?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race?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dog is Black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award did Bright Dawn get during the race?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story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Bright Dawn when she started the Iditarod run?</w:t>
            </w:r>
          </w:p>
        </w:tc>
      </w:tr>
    </w:tbl>
    <w:p>
      <w:pPr>
        <w:pStyle w:val="WordBankSmall"/>
      </w:pPr>
      <w:r>
        <w:t xml:space="preserve">   Bright Dawn    </w:t>
      </w:r>
      <w:r>
        <w:t xml:space="preserve">   Veterinarian    </w:t>
      </w:r>
      <w:r>
        <w:t xml:space="preserve">   Ten    </w:t>
      </w:r>
      <w:r>
        <w:t xml:space="preserve">   Alaska    </w:t>
      </w:r>
      <w:r>
        <w:t xml:space="preserve">   Husky    </w:t>
      </w:r>
      <w:r>
        <w:t xml:space="preserve">   Thirteen    </w:t>
      </w:r>
      <w:r>
        <w:t xml:space="preserve">   RedLantern    </w:t>
      </w:r>
      <w:r>
        <w:t xml:space="preserve">   Moose    </w:t>
      </w:r>
      <w:r>
        <w:t xml:space="preserve">   Bartok    </w:t>
      </w:r>
      <w:r>
        <w:t xml:space="preserve">   BlackStar    </w:t>
      </w:r>
      <w:r>
        <w:t xml:space="preserve">   TwoWeeks    </w:t>
      </w:r>
      <w:r>
        <w:t xml:space="preserve">   Iditarod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Star, Bright Dawn Puzzle</dc:title>
  <dcterms:created xsi:type="dcterms:W3CDTF">2021-10-11T02:20:04Z</dcterms:created>
  <dcterms:modified xsi:type="dcterms:W3CDTF">2021-10-11T02:20:04Z</dcterms:modified>
</cp:coreProperties>
</file>