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Black Storm Comin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allow liquid to pass through.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Fate or fortune.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 adjective describing effort.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document giving evidence of existance of another object.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Capable of burning, or being eaten away by by chemical action.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Effusively or tearful testimonial.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Vanishing or likely to vanish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An artificial channel for conducting water, with a valve or gate to regulate the flow.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course of weeds that have spindles of burs.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To make better or improve.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Affected with mucus.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Appropriate, or suitable.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flap of leather on the seat of a saddle.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practice of supposedly communicating with spirits of the dead to predict the future.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Done in secret or need to be concealed.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compact group of people.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 imaginary place or state, where the condition of life is extremely bad.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Calm, peaceful, or tranquil.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Charm or enchant, sometimes in a deceptive way.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sacrid principles of something.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Black Storm Comin</dc:title>
  <dcterms:created xsi:type="dcterms:W3CDTF">2021-10-11T02:19:18Z</dcterms:created>
  <dcterms:modified xsi:type="dcterms:W3CDTF">2021-10-11T02:19:18Z</dcterms:modified>
</cp:coreProperties>
</file>