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Student Union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OF THE WEEK: to charm or enchant (someone)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Egalitarianism and fairness synonym?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44th President of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time gold medalist in track and field during 1936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strength and integrity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Black Panther party in 1966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lyric "Do you remember the 21st night of..."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music station devoted to classic soul and Motown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show casted Anthony Anderson, Yara Shahidi,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Zaria, Nigeria in the 15th century</w:t>
            </w:r>
          </w:p>
        </w:tc>
      </w:tr>
    </w:tbl>
    <w:p>
      <w:pPr>
        <w:pStyle w:val="WordBankSmall"/>
      </w:pPr>
      <w:r>
        <w:t xml:space="preserve">   equality    </w:t>
      </w:r>
      <w:r>
        <w:t xml:space="preserve">   Jesse Owens    </w:t>
      </w:r>
      <w:r>
        <w:t xml:space="preserve">   Barack Obama    </w:t>
      </w:r>
      <w:r>
        <w:t xml:space="preserve">   Powerful    </w:t>
      </w:r>
      <w:r>
        <w:t xml:space="preserve">   Soul Town    </w:t>
      </w:r>
      <w:r>
        <w:t xml:space="preserve">   September    </w:t>
      </w:r>
      <w:r>
        <w:t xml:space="preserve">   Blackish    </w:t>
      </w:r>
      <w:r>
        <w:t xml:space="preserve">   beguile    </w:t>
      </w:r>
      <w:r>
        <w:t xml:space="preserve">   Huey Newton    </w:t>
      </w:r>
      <w:r>
        <w:t xml:space="preserve">   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Student Union Crossword Puzzle</dc:title>
  <dcterms:created xsi:type="dcterms:W3CDTF">2021-10-11T02:20:35Z</dcterms:created>
  <dcterms:modified xsi:type="dcterms:W3CDTF">2021-10-11T02:20:35Z</dcterms:modified>
</cp:coreProperties>
</file>