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Document signed by Abraham Lincoln freed all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of wise instruction which also contained Egyptian Moral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well versed in many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Akan word which means to return and recover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Played his Trumpet and one of the most influential Jazz musicians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human rights activist who was very popular and active towards the Civil Rights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AHSA held its first convention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Announced the "death of white sociology"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war started in 1861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critical study of the dispersal of African peoples around the world from various vantage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official name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various illegal measures to prevent persons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complex and impressive African religious systems is that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committee participated greatly in the Civil Rights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Menelik of Ethiopia defeat the Italians at the battle of ______</w:t>
            </w:r>
          </w:p>
        </w:tc>
      </w:tr>
    </w:tbl>
    <w:p>
      <w:pPr>
        <w:pStyle w:val="WordBankLarge"/>
      </w:pPr>
      <w:r>
        <w:t xml:space="preserve">   Joyce Ladner    </w:t>
      </w:r>
      <w:r>
        <w:t xml:space="preserve">   Federal City College    </w:t>
      </w:r>
      <w:r>
        <w:t xml:space="preserve">   Kemet    </w:t>
      </w:r>
      <w:r>
        <w:t xml:space="preserve">   Sebait    </w:t>
      </w:r>
      <w:r>
        <w:t xml:space="preserve">   Adua    </w:t>
      </w:r>
      <w:r>
        <w:t xml:space="preserve">   Civil War    </w:t>
      </w:r>
      <w:r>
        <w:t xml:space="preserve">   Emancipation Proclamation     </w:t>
      </w:r>
      <w:r>
        <w:t xml:space="preserve">   SNCC    </w:t>
      </w:r>
      <w:r>
        <w:t xml:space="preserve">   Louis Armstrong    </w:t>
      </w:r>
      <w:r>
        <w:t xml:space="preserve">   Dogon    </w:t>
      </w:r>
      <w:r>
        <w:t xml:space="preserve">   African Diaspora    </w:t>
      </w:r>
      <w:r>
        <w:t xml:space="preserve">   Imhotepian    </w:t>
      </w:r>
      <w:r>
        <w:t xml:space="preserve">   Malcom X    </w:t>
      </w:r>
      <w:r>
        <w:t xml:space="preserve">   Sankofa    </w:t>
      </w:r>
      <w:r>
        <w:t xml:space="preserve">   Voter Suppression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Studies Crossword</dc:title>
  <dcterms:created xsi:type="dcterms:W3CDTF">2021-10-11T02:20:33Z</dcterms:created>
  <dcterms:modified xsi:type="dcterms:W3CDTF">2021-10-11T02:20:33Z</dcterms:modified>
</cp:coreProperties>
</file>