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Veil Brides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Andy    </w:t>
      </w:r>
      <w:r>
        <w:t xml:space="preserve">   Andy Bearsack    </w:t>
      </w:r>
      <w:r>
        <w:t xml:space="preserve">   Ashley    </w:t>
      </w:r>
      <w:r>
        <w:t xml:space="preserve">   Batman    </w:t>
      </w:r>
      <w:r>
        <w:t xml:space="preserve">   Biersack    </w:t>
      </w:r>
      <w:r>
        <w:t xml:space="preserve">   Black Veil Brides    </w:t>
      </w:r>
      <w:r>
        <w:t xml:space="preserve">   CC    </w:t>
      </w:r>
      <w:r>
        <w:t xml:space="preserve">   Cigarettes    </w:t>
      </w:r>
      <w:r>
        <w:t xml:space="preserve">   Coffin    </w:t>
      </w:r>
      <w:r>
        <w:t xml:space="preserve">   Concert    </w:t>
      </w:r>
      <w:r>
        <w:t xml:space="preserve">   Fallen Angels    </w:t>
      </w:r>
      <w:r>
        <w:t xml:space="preserve">   Handcuffs    </w:t>
      </w:r>
      <w:r>
        <w:t xml:space="preserve">   In The End    </w:t>
      </w:r>
      <w:r>
        <w:t xml:space="preserve">   Jake    </w:t>
      </w:r>
      <w:r>
        <w:t xml:space="preserve">   Jinxx    </w:t>
      </w:r>
      <w:r>
        <w:t xml:space="preserve">   Knives and Pens    </w:t>
      </w:r>
      <w:r>
        <w:t xml:space="preserve">   Lipstick    </w:t>
      </w:r>
      <w:r>
        <w:t xml:space="preserve">   Rawr Wig    </w:t>
      </w:r>
      <w:r>
        <w:t xml:space="preserve">   Rebel Yell    </w:t>
      </w:r>
      <w:r>
        <w:t xml:space="preserve">   Rock    </w:t>
      </w:r>
      <w:r>
        <w:t xml:space="preserve">   Skinny Jeans    </w:t>
      </w:r>
      <w:r>
        <w:t xml:space="preserve">   Tattoos    </w:t>
      </w:r>
      <w:r>
        <w:t xml:space="preserve">   Turkey Man    </w:t>
      </w:r>
      <w:r>
        <w:t xml:space="preserve">   Whiskey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Veil Brides</dc:title>
  <dcterms:created xsi:type="dcterms:W3CDTF">2021-10-11T02:19:13Z</dcterms:created>
  <dcterms:modified xsi:type="dcterms:W3CDTF">2021-10-11T02:19:13Z</dcterms:modified>
</cp:coreProperties>
</file>