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--------- Black Vulture Crossword Puzzle -------- TAKE ONE BEFORE READING ABOUT OUR ANIMAL AND FILL IN AS YOU GO ABOUT OUR EXHIBIT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animal has a poor sense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is rising in the Peruvian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will be less _____ on a vulture's body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black vulture lives in North and South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kind of hunter they are is a _____ and eats decaying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_____ in the Amazon is decreasing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our animal might be able to eat in the future is _____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project is on the black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animal has a bare, black, featherless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dilemma that involves trees in the rainforest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future, the claws and beaks of our creature may become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 Black Vulture Crossword Puzzle -------- TAKE ONE BEFORE READING ABOUT OUR ANIMAL AND FILL IN AS YOU GO ABOUT OUR EXHIBIT</dc:title>
  <dcterms:created xsi:type="dcterms:W3CDTF">2021-10-10T23:46:48Z</dcterms:created>
  <dcterms:modified xsi:type="dcterms:W3CDTF">2021-10-10T23:46:48Z</dcterms:modified>
</cp:coreProperties>
</file>