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and White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black    </w:t>
      </w:r>
      <w:r>
        <w:t xml:space="preserve">   bugs bunny    </w:t>
      </w:r>
      <w:r>
        <w:t xml:space="preserve">   dice    </w:t>
      </w:r>
      <w:r>
        <w:t xml:space="preserve">   newspaper    </w:t>
      </w:r>
      <w:r>
        <w:t xml:space="preserve">   panda    </w:t>
      </w:r>
      <w:r>
        <w:t xml:space="preserve">   penguin    </w:t>
      </w:r>
      <w:r>
        <w:t xml:space="preserve">   skunk    </w:t>
      </w:r>
      <w:r>
        <w:t xml:space="preserve">   white    </w:t>
      </w:r>
      <w:r>
        <w:t xml:space="preserve">   wolf    </w:t>
      </w:r>
      <w:r>
        <w:t xml:space="preserve">   zebras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Day</dc:title>
  <dcterms:created xsi:type="dcterms:W3CDTF">2021-10-11T02:17:29Z</dcterms:created>
  <dcterms:modified xsi:type="dcterms:W3CDTF">2021-10-11T02:17:29Z</dcterms:modified>
</cp:coreProperties>
</file>