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and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playing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communicating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Bears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lives in the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that cannot fly but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</dc:title>
  <dcterms:created xsi:type="dcterms:W3CDTF">2021-10-11T02:18:09Z</dcterms:created>
  <dcterms:modified xsi:type="dcterms:W3CDTF">2021-10-11T02:18:09Z</dcterms:modified>
</cp:coreProperties>
</file>