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and white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Keith Richards was the youngest member of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Scorsese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selling album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anti-racist Jackson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featuring Whitney Houston's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for James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Master of hip-hop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black television hostess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Gospel went secular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Came to fame with What's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Film about a blind jazzman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major influence on black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Gold album of gangsta rap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Michael's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Presley's first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Label founded by Berry Gordy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introduced rhythm and blues to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Seren Sensei accused him of cultural appropriation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rap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jazz left the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Timberlake's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Jazz trumpeter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Symbolic animal seen lurking in an alley on the Black or White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Robert Johnson was said to have made a deal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first used by Alan Freed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music</dc:title>
  <dcterms:created xsi:type="dcterms:W3CDTF">2021-10-11T02:19:05Z</dcterms:created>
  <dcterms:modified xsi:type="dcterms:W3CDTF">2021-10-11T02:19:05Z</dcterms:modified>
</cp:coreProperties>
</file>