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symptons    </w:t>
      </w:r>
      <w:r>
        <w:t xml:space="preserve">   beliefs    </w:t>
      </w:r>
      <w:r>
        <w:t xml:space="preserve">   black    </w:t>
      </w:r>
      <w:r>
        <w:t xml:space="preserve">   red    </w:t>
      </w:r>
      <w:r>
        <w:t xml:space="preserve">   bubonic plague    </w:t>
      </w:r>
      <w:r>
        <w:t xml:space="preserve">   country    </w:t>
      </w:r>
      <w:r>
        <w:t xml:space="preserve">   1349    </w:t>
      </w:r>
      <w:r>
        <w:t xml:space="preserve">   1348    </w:t>
      </w:r>
      <w:r>
        <w:t xml:space="preserve">   fleas    </w:t>
      </w:r>
      <w:r>
        <w:t xml:space="preserve">   rats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2021-10-11T02:18:43Z</dcterms:created>
  <dcterms:modified xsi:type="dcterms:W3CDTF">2021-10-11T02:18:43Z</dcterms:modified>
</cp:coreProperties>
</file>