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People's _____________ went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place where the Black Death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black death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North, South, ____________________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Lots of people 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causing people to get sick during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rats caused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rats where __________ a lot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spread the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had poor</w:t>
            </w:r>
          </w:p>
        </w:tc>
      </w:tr>
    </w:tbl>
    <w:p>
      <w:pPr>
        <w:pStyle w:val="WordBankMedium"/>
      </w:pPr>
      <w:r>
        <w:t xml:space="preserve">   rat    </w:t>
      </w:r>
      <w:r>
        <w:t xml:space="preserve">   Diets    </w:t>
      </w:r>
      <w:r>
        <w:t xml:space="preserve">   Plague    </w:t>
      </w:r>
      <w:r>
        <w:t xml:space="preserve">   asia    </w:t>
      </w:r>
      <w:r>
        <w:t xml:space="preserve">   dead    </w:t>
      </w:r>
      <w:r>
        <w:t xml:space="preserve">   killing     </w:t>
      </w:r>
      <w:r>
        <w:t xml:space="preserve">   death    </w:t>
      </w:r>
      <w:r>
        <w:t xml:space="preserve">   infection     </w:t>
      </w:r>
      <w:r>
        <w:t xml:space="preserve">   illness    </w:t>
      </w:r>
      <w:r>
        <w:t xml:space="preserve">   Britian     </w:t>
      </w:r>
      <w:r>
        <w:t xml:space="preserve">   black     </w:t>
      </w:r>
      <w:r>
        <w:t xml:space="preserve">   health     </w:t>
      </w:r>
      <w:r>
        <w:t xml:space="preserve">   east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2021-10-11T02:19:09Z</dcterms:created>
  <dcterms:modified xsi:type="dcterms:W3CDTF">2021-10-11T02:19:09Z</dcterms:modified>
</cp:coreProperties>
</file>