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death word scramble </w:t>
      </w:r>
    </w:p>
    <w:p>
      <w:pPr>
        <w:pStyle w:val="Questions"/>
      </w:pPr>
      <w:r>
        <w:t xml:space="preserve">1. ASRT NAD ESEFL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EEVRF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GESLWILN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KCSI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SLIK ODAR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HICAN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EPUOER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IADNI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ETADH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word scramble </dc:title>
  <dcterms:created xsi:type="dcterms:W3CDTF">2021-10-11T02:19:20Z</dcterms:created>
  <dcterms:modified xsi:type="dcterms:W3CDTF">2021-10-11T02:19:20Z</dcterms:modified>
</cp:coreProperties>
</file>