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History    </w:t>
      </w:r>
      <w:r>
        <w:t xml:space="preserve">   Valentine    </w:t>
      </w:r>
      <w:r>
        <w:t xml:space="preserve">   Burn    </w:t>
      </w:r>
      <w:r>
        <w:t xml:space="preserve">   Bufford    </w:t>
      </w:r>
      <w:r>
        <w:t xml:space="preserve">   Mississippi    </w:t>
      </w:r>
      <w:r>
        <w:t xml:space="preserve">   Bus    </w:t>
      </w:r>
      <w:r>
        <w:t xml:space="preserve">   Jackson    </w:t>
      </w:r>
      <w:r>
        <w:t xml:space="preserve">   Black panther    </w:t>
      </w:r>
      <w:r>
        <w:t xml:space="preserve">   DrKing    </w:t>
      </w:r>
      <w:r>
        <w:t xml:space="preserve">   Elinor Roosevelt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2021-10-11T02:19:55Z</dcterms:created>
  <dcterms:modified xsi:type="dcterms:W3CDTF">2021-10-11T02:19:55Z</dcterms:modified>
</cp:coreProperties>
</file>