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Robert Smalls    </w:t>
      </w:r>
      <w:r>
        <w:t xml:space="preserve">   Kamala Harris    </w:t>
      </w:r>
      <w:r>
        <w:t xml:space="preserve">   Barack Obama    </w:t>
      </w:r>
      <w:r>
        <w:t xml:space="preserve">   voting rights    </w:t>
      </w:r>
      <w:r>
        <w:t xml:space="preserve">   black power    </w:t>
      </w:r>
      <w:r>
        <w:t xml:space="preserve">   afros    </w:t>
      </w:r>
      <w:r>
        <w:t xml:space="preserve">   negro    </w:t>
      </w:r>
      <w:r>
        <w:t xml:space="preserve">   slavery    </w:t>
      </w:r>
      <w:r>
        <w:t xml:space="preserve">   freedom    </w:t>
      </w:r>
      <w:r>
        <w:t xml:space="preserve">   malcolm x    </w:t>
      </w:r>
      <w:r>
        <w:t xml:space="preserve">   martin king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2021-10-11T02:20:21Z</dcterms:created>
  <dcterms:modified xsi:type="dcterms:W3CDTF">2021-10-11T02:20:21Z</dcterms:modified>
</cp:coreProperties>
</file>