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and women's history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has her own T.V. Show and appeared in Finding Dory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Worked for NAACP against segregation and discrimination for Mississippi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Cofounder of the American Institute for the Prevention of Blindness first African American women doctor to receive a patent for a medical 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and starred in the sitcom 30 Rock and graduated from the University of Virginia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Former model who created the popular tv show America's Next Top Model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African American to play in baseball's major leagues and was named rookie of the year in 1947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1st African American to win an Olympic gold medal as individual all-around champion and her gymnastics talent was discovered when she was very young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woman to fly across the Atlantic and the first person to fly alone from Honolulu to California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Married superstar Beyoncé and released debut album in 1998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Built the largest religious movement in northern ghettos and a founder of the Peace Mission Movement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show is the highest rated talk show and she appeared in recent movie A Wrinkle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Queen of Great Britain and Britains longest reigning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Baylis a publishing empire and it made him one of Americas wealthiest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1st to be elected to the Texas senate and 1st to be elected to the U.S. House of Representatives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Forward for the U.S. Women's national soccer team and a starter for the national team in 2012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Widely considered one of the greatest poets in American literature and her unique lyrics are distillations of profound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Mexican painter and draws on her personal experiences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co-anchored World News This Morning and regularly appeared on Good Morning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 debut album, The Fame stated her goal and became even more famous because of her fantastical costumes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 of the most successful "conductors" on the Underground Railroad and became a speaker on anti-slavery</w:t>
            </w:r>
          </w:p>
        </w:tc>
      </w:tr>
    </w:tbl>
    <w:p>
      <w:pPr>
        <w:pStyle w:val="WordBankMedium"/>
      </w:pPr>
      <w:r>
        <w:t xml:space="preserve">   Barbara Jordan    </w:t>
      </w:r>
      <w:r>
        <w:t xml:space="preserve">   Myrlie    </w:t>
      </w:r>
      <w:r>
        <w:t xml:space="preserve">   Father Divine    </w:t>
      </w:r>
      <w:r>
        <w:t xml:space="preserve">   Bath    </w:t>
      </w:r>
      <w:r>
        <w:t xml:space="preserve">   Tubman    </w:t>
      </w:r>
      <w:r>
        <w:t xml:space="preserve">   Johnson    </w:t>
      </w:r>
      <w:r>
        <w:t xml:space="preserve">   Oprah    </w:t>
      </w:r>
      <w:r>
        <w:t xml:space="preserve">   Jay-Z    </w:t>
      </w:r>
      <w:r>
        <w:t xml:space="preserve">   Douglass    </w:t>
      </w:r>
      <w:r>
        <w:t xml:space="preserve">   Robinson    </w:t>
      </w:r>
      <w:r>
        <w:t xml:space="preserve">   DeGeneres    </w:t>
      </w:r>
      <w:r>
        <w:t xml:space="preserve">   Earheart    </w:t>
      </w:r>
      <w:r>
        <w:t xml:space="preserve">   Alex Morgan    </w:t>
      </w:r>
      <w:r>
        <w:t xml:space="preserve">   Banks     </w:t>
      </w:r>
      <w:r>
        <w:t xml:space="preserve">   Fey    </w:t>
      </w:r>
      <w:r>
        <w:t xml:space="preserve">   Zahn    </w:t>
      </w:r>
      <w:r>
        <w:t xml:space="preserve">   Lady Gaga    </w:t>
      </w:r>
      <w:r>
        <w:t xml:space="preserve">   Queen Elizabeth     </w:t>
      </w:r>
      <w:r>
        <w:t xml:space="preserve">   Frida    </w:t>
      </w:r>
      <w:r>
        <w:t xml:space="preserve">   Dickinson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and women's history crossword </dc:title>
  <dcterms:created xsi:type="dcterms:W3CDTF">2021-10-11T02:19:26Z</dcterms:created>
  <dcterms:modified xsi:type="dcterms:W3CDTF">2021-10-11T02:19:26Z</dcterms:modified>
</cp:coreProperties>
</file>