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black separatist movement known for peaceful demonstrations But more for police shootouts.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rights of full citizenship and equality under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protest where participants sit and refuse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Separation of people based on racial ethnic or other differences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that represents the demands of a large segment of the public for political economic or social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laws in the south that legalized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association for the advancement of colored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policy or action of using vigorous campaigning to bring about political  or social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freeing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uniting or bringing together,especially people of different races.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</dc:title>
  <dcterms:created xsi:type="dcterms:W3CDTF">2021-10-11T02:19:51Z</dcterms:created>
  <dcterms:modified xsi:type="dcterms:W3CDTF">2021-10-11T02:19:51Z</dcterms:modified>
</cp:coreProperties>
</file>