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Speaker who said "i have a dream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Baseball legend and buisnessman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Tv star bernie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Basketball superstar Michael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where motown records was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Jackie robinson played what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would not sit in the back of the bus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led slaves to underground 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Baseballs all time home run champion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Basketball superstar bryant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halle berry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Reason for many marches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Boxing legend called " the greatest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 history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Sung the song thriller micheal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 louis armstrong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Own line of shoes Michael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Born in cleveland leBron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2021-10-11T02:18:31Z</dcterms:created>
  <dcterms:modified xsi:type="dcterms:W3CDTF">2021-10-11T02:18:31Z</dcterms:modified>
</cp:coreProperties>
</file>